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Москвина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18810086240000812720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716282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18810086240000812720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операции с водительским удостоверением;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18810086240000812720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0412365400805010582520124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21744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8249C-08A7-4DD8-9A8B-FBE8E5CE75D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